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87F7E" w14:textId="77777777" w:rsidR="004F3151" w:rsidRPr="0008233E" w:rsidRDefault="00000000">
      <w:pPr>
        <w:jc w:val="center"/>
        <w:rPr>
          <w:rFonts w:cs="Arial"/>
        </w:rPr>
      </w:pPr>
      <w:r w:rsidRPr="0008233E">
        <w:rPr>
          <w:rFonts w:cs="Arial"/>
          <w:noProof/>
        </w:rPr>
        <w:drawing>
          <wp:inline distT="0" distB="0" distL="0" distR="0" wp14:anchorId="21A8E37F" wp14:editId="5E21A877">
            <wp:extent cx="3590925" cy="1324521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opped-phos-2-logo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50439" cy="1346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CFCF1B" w14:textId="0B94E851" w:rsidR="004F3151" w:rsidRDefault="00000000">
      <w:pPr>
        <w:jc w:val="center"/>
        <w:rPr>
          <w:rFonts w:cs="Arial"/>
          <w:b/>
          <w:sz w:val="28"/>
        </w:rPr>
      </w:pPr>
      <w:r w:rsidRPr="0008233E">
        <w:rPr>
          <w:rFonts w:cs="Arial"/>
          <w:b/>
          <w:sz w:val="28"/>
        </w:rPr>
        <w:t>NEW MEMBERSHIP</w:t>
      </w:r>
      <w:r w:rsidR="00E00375">
        <w:rPr>
          <w:rFonts w:cs="Arial"/>
          <w:b/>
          <w:sz w:val="28"/>
        </w:rPr>
        <w:t>/RENEWAL</w:t>
      </w:r>
      <w:r w:rsidRPr="0008233E">
        <w:rPr>
          <w:rFonts w:cs="Arial"/>
          <w:b/>
          <w:sz w:val="28"/>
        </w:rPr>
        <w:t xml:space="preserve"> APPLICATION FORM</w:t>
      </w:r>
    </w:p>
    <w:p w14:paraId="782FDD1C" w14:textId="31883478" w:rsidR="00E00375" w:rsidRPr="00412D5A" w:rsidRDefault="00E00375" w:rsidP="00E00375">
      <w:pPr>
        <w:rPr>
          <w:rFonts w:cs="Arial"/>
          <w:bCs/>
          <w:i/>
          <w:iCs/>
          <w:sz w:val="13"/>
          <w:szCs w:val="16"/>
        </w:rPr>
      </w:pPr>
      <w:r w:rsidRPr="00412D5A">
        <w:rPr>
          <w:rFonts w:cs="Arial"/>
          <w:bCs/>
          <w:i/>
          <w:iCs/>
          <w:szCs w:val="16"/>
        </w:rPr>
        <w:t>In case on membership renewal please only provide your full name and email address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7076"/>
      </w:tblGrid>
      <w:tr w:rsidR="0008233E" w:rsidRPr="0008233E" w14:paraId="21EC66D4" w14:textId="6A67A644" w:rsidTr="0008233E">
        <w:tc>
          <w:tcPr>
            <w:tcW w:w="3652" w:type="dxa"/>
            <w:vAlign w:val="center"/>
          </w:tcPr>
          <w:p w14:paraId="64BC2BE2" w14:textId="3EF66DAE" w:rsidR="0008233E" w:rsidRPr="0008233E" w:rsidRDefault="0008233E" w:rsidP="0008233E">
            <w:pPr>
              <w:spacing w:after="200"/>
              <w:rPr>
                <w:rFonts w:cs="Arial"/>
                <w:lang w:val="el-GR"/>
              </w:rPr>
            </w:pPr>
            <w:r w:rsidRPr="0008233E">
              <w:rPr>
                <w:rFonts w:cs="Arial"/>
                <w:b/>
              </w:rPr>
              <w:t>Full Name:</w:t>
            </w:r>
          </w:p>
        </w:tc>
        <w:tc>
          <w:tcPr>
            <w:tcW w:w="7076" w:type="dxa"/>
            <w:vAlign w:val="center"/>
          </w:tcPr>
          <w:p w14:paraId="256261D6" w14:textId="172D9C7C" w:rsidR="0008233E" w:rsidRPr="0008233E" w:rsidRDefault="0008233E" w:rsidP="0008233E">
            <w:pPr>
              <w:rPr>
                <w:rFonts w:cs="Arial"/>
                <w:b/>
              </w:rPr>
            </w:pPr>
            <w:r w:rsidRPr="0008233E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08233E">
              <w:rPr>
                <w:rFonts w:cs="Arial"/>
                <w:b/>
              </w:rPr>
              <w:instrText xml:space="preserve"> FORMTEXT </w:instrText>
            </w:r>
            <w:r w:rsidRPr="0008233E">
              <w:rPr>
                <w:rFonts w:cs="Arial"/>
                <w:b/>
              </w:rPr>
            </w:r>
            <w:r w:rsidRPr="0008233E">
              <w:rPr>
                <w:rFonts w:cs="Arial"/>
                <w:b/>
              </w:rPr>
              <w:fldChar w:fldCharType="separate"/>
            </w:r>
            <w:r w:rsidRPr="0008233E">
              <w:rPr>
                <w:rFonts w:cs="Arial"/>
                <w:b/>
                <w:noProof/>
              </w:rPr>
              <w:t> </w:t>
            </w:r>
            <w:r w:rsidRPr="0008233E">
              <w:rPr>
                <w:rFonts w:cs="Arial"/>
                <w:b/>
                <w:noProof/>
              </w:rPr>
              <w:t> </w:t>
            </w:r>
            <w:r w:rsidRPr="0008233E">
              <w:rPr>
                <w:rFonts w:cs="Arial"/>
                <w:b/>
                <w:noProof/>
              </w:rPr>
              <w:t> </w:t>
            </w:r>
            <w:r w:rsidRPr="0008233E">
              <w:rPr>
                <w:rFonts w:cs="Arial"/>
                <w:b/>
                <w:noProof/>
              </w:rPr>
              <w:t> </w:t>
            </w:r>
            <w:r w:rsidRPr="0008233E">
              <w:rPr>
                <w:rFonts w:cs="Arial"/>
                <w:b/>
                <w:noProof/>
              </w:rPr>
              <w:t> </w:t>
            </w:r>
            <w:r w:rsidRPr="0008233E">
              <w:rPr>
                <w:rFonts w:cs="Arial"/>
                <w:b/>
              </w:rPr>
              <w:fldChar w:fldCharType="end"/>
            </w:r>
            <w:bookmarkEnd w:id="0"/>
          </w:p>
        </w:tc>
      </w:tr>
      <w:tr w:rsidR="0008233E" w:rsidRPr="0008233E" w14:paraId="59B36DEA" w14:textId="4A500E22" w:rsidTr="0008233E">
        <w:tc>
          <w:tcPr>
            <w:tcW w:w="3652" w:type="dxa"/>
            <w:vAlign w:val="center"/>
          </w:tcPr>
          <w:p w14:paraId="053191CF" w14:textId="0EDA7E30" w:rsidR="0008233E" w:rsidRPr="0008233E" w:rsidRDefault="0008233E" w:rsidP="0008233E">
            <w:pPr>
              <w:spacing w:after="200"/>
              <w:rPr>
                <w:rFonts w:cs="Arial"/>
                <w:lang w:val="el-GR"/>
              </w:rPr>
            </w:pPr>
            <w:r w:rsidRPr="0008233E">
              <w:rPr>
                <w:rFonts w:cs="Arial"/>
                <w:b/>
              </w:rPr>
              <w:t>Email Address:</w:t>
            </w:r>
          </w:p>
        </w:tc>
        <w:tc>
          <w:tcPr>
            <w:tcW w:w="7076" w:type="dxa"/>
            <w:vAlign w:val="center"/>
          </w:tcPr>
          <w:p w14:paraId="7C3AFB73" w14:textId="50956B4B" w:rsidR="0008233E" w:rsidRPr="0008233E" w:rsidRDefault="0008233E" w:rsidP="0008233E">
            <w:pPr>
              <w:rPr>
                <w:rFonts w:cs="Arial"/>
                <w:b/>
              </w:rPr>
            </w:pPr>
            <w:r w:rsidRPr="0008233E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233E">
              <w:rPr>
                <w:rFonts w:cs="Arial"/>
                <w:b/>
              </w:rPr>
              <w:instrText xml:space="preserve"> FORMTEXT </w:instrText>
            </w:r>
            <w:r w:rsidRPr="0008233E">
              <w:rPr>
                <w:rFonts w:cs="Arial"/>
                <w:b/>
              </w:rPr>
            </w:r>
            <w:r w:rsidRPr="0008233E">
              <w:rPr>
                <w:rFonts w:cs="Arial"/>
                <w:b/>
              </w:rPr>
              <w:fldChar w:fldCharType="separate"/>
            </w:r>
            <w:r w:rsidRPr="0008233E">
              <w:rPr>
                <w:rFonts w:cs="Arial"/>
                <w:b/>
                <w:noProof/>
              </w:rPr>
              <w:t> </w:t>
            </w:r>
            <w:r w:rsidRPr="0008233E">
              <w:rPr>
                <w:rFonts w:cs="Arial"/>
                <w:b/>
                <w:noProof/>
              </w:rPr>
              <w:t> </w:t>
            </w:r>
            <w:r w:rsidRPr="0008233E">
              <w:rPr>
                <w:rFonts w:cs="Arial"/>
                <w:b/>
                <w:noProof/>
              </w:rPr>
              <w:t> </w:t>
            </w:r>
            <w:r w:rsidRPr="0008233E">
              <w:rPr>
                <w:rFonts w:cs="Arial"/>
                <w:b/>
                <w:noProof/>
              </w:rPr>
              <w:t> </w:t>
            </w:r>
            <w:r w:rsidRPr="0008233E">
              <w:rPr>
                <w:rFonts w:cs="Arial"/>
                <w:b/>
                <w:noProof/>
              </w:rPr>
              <w:t> </w:t>
            </w:r>
            <w:r w:rsidRPr="0008233E">
              <w:rPr>
                <w:rFonts w:cs="Arial"/>
                <w:b/>
              </w:rPr>
              <w:fldChar w:fldCharType="end"/>
            </w:r>
          </w:p>
        </w:tc>
      </w:tr>
      <w:tr w:rsidR="0008233E" w:rsidRPr="0008233E" w14:paraId="55149AAE" w14:textId="7DCD6774" w:rsidTr="0008233E">
        <w:tc>
          <w:tcPr>
            <w:tcW w:w="3652" w:type="dxa"/>
            <w:vAlign w:val="center"/>
          </w:tcPr>
          <w:p w14:paraId="538CA14B" w14:textId="6F279FF9" w:rsidR="0008233E" w:rsidRPr="0008233E" w:rsidRDefault="0008233E" w:rsidP="0008233E">
            <w:pPr>
              <w:spacing w:after="200"/>
              <w:rPr>
                <w:rFonts w:cs="Arial"/>
                <w:lang w:val="el-GR"/>
              </w:rPr>
            </w:pPr>
            <w:r w:rsidRPr="0008233E">
              <w:rPr>
                <w:rFonts w:cs="Arial"/>
                <w:b/>
              </w:rPr>
              <w:t>Telephone (optional):</w:t>
            </w:r>
          </w:p>
        </w:tc>
        <w:tc>
          <w:tcPr>
            <w:tcW w:w="7076" w:type="dxa"/>
            <w:vAlign w:val="center"/>
          </w:tcPr>
          <w:p w14:paraId="4C06D6EF" w14:textId="3D7CA2E9" w:rsidR="0008233E" w:rsidRPr="0008233E" w:rsidRDefault="0008233E" w:rsidP="0008233E">
            <w:pPr>
              <w:rPr>
                <w:rFonts w:cs="Arial"/>
                <w:b/>
              </w:rPr>
            </w:pPr>
            <w:r w:rsidRPr="0008233E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233E">
              <w:rPr>
                <w:rFonts w:cs="Arial"/>
                <w:b/>
              </w:rPr>
              <w:instrText xml:space="preserve"> FORMTEXT </w:instrText>
            </w:r>
            <w:r w:rsidRPr="0008233E">
              <w:rPr>
                <w:rFonts w:cs="Arial"/>
                <w:b/>
              </w:rPr>
            </w:r>
            <w:r w:rsidRPr="0008233E">
              <w:rPr>
                <w:rFonts w:cs="Arial"/>
                <w:b/>
              </w:rPr>
              <w:fldChar w:fldCharType="separate"/>
            </w:r>
            <w:r w:rsidRPr="0008233E">
              <w:rPr>
                <w:rFonts w:cs="Arial"/>
                <w:b/>
                <w:noProof/>
              </w:rPr>
              <w:t> </w:t>
            </w:r>
            <w:r w:rsidRPr="0008233E">
              <w:rPr>
                <w:rFonts w:cs="Arial"/>
                <w:b/>
                <w:noProof/>
              </w:rPr>
              <w:t> </w:t>
            </w:r>
            <w:r w:rsidRPr="0008233E">
              <w:rPr>
                <w:rFonts w:cs="Arial"/>
                <w:b/>
                <w:noProof/>
              </w:rPr>
              <w:t> </w:t>
            </w:r>
            <w:r w:rsidRPr="0008233E">
              <w:rPr>
                <w:rFonts w:cs="Arial"/>
                <w:b/>
                <w:noProof/>
              </w:rPr>
              <w:t> </w:t>
            </w:r>
            <w:r w:rsidRPr="0008233E">
              <w:rPr>
                <w:rFonts w:cs="Arial"/>
                <w:b/>
                <w:noProof/>
              </w:rPr>
              <w:t> </w:t>
            </w:r>
            <w:r w:rsidRPr="0008233E">
              <w:rPr>
                <w:rFonts w:cs="Arial"/>
                <w:b/>
              </w:rPr>
              <w:fldChar w:fldCharType="end"/>
            </w:r>
          </w:p>
        </w:tc>
      </w:tr>
      <w:tr w:rsidR="0008233E" w:rsidRPr="0008233E" w14:paraId="26EF7687" w14:textId="3D706A2A" w:rsidTr="0008233E">
        <w:tc>
          <w:tcPr>
            <w:tcW w:w="3652" w:type="dxa"/>
            <w:vAlign w:val="center"/>
          </w:tcPr>
          <w:p w14:paraId="127ED649" w14:textId="5E30F78F" w:rsidR="0008233E" w:rsidRPr="0008233E" w:rsidRDefault="0008233E" w:rsidP="0008233E">
            <w:pPr>
              <w:spacing w:after="200"/>
              <w:rPr>
                <w:rFonts w:cs="Arial"/>
                <w:lang w:val="el-GR"/>
              </w:rPr>
            </w:pPr>
            <w:r w:rsidRPr="0008233E">
              <w:rPr>
                <w:rFonts w:cs="Arial"/>
                <w:b/>
              </w:rPr>
              <w:t>Institution / Company:</w:t>
            </w:r>
          </w:p>
        </w:tc>
        <w:tc>
          <w:tcPr>
            <w:tcW w:w="7076" w:type="dxa"/>
            <w:vAlign w:val="center"/>
          </w:tcPr>
          <w:p w14:paraId="1CA590D8" w14:textId="519C9BDF" w:rsidR="0008233E" w:rsidRPr="0008233E" w:rsidRDefault="0008233E" w:rsidP="0008233E">
            <w:pPr>
              <w:rPr>
                <w:rFonts w:cs="Arial"/>
                <w:b/>
              </w:rPr>
            </w:pPr>
            <w:r w:rsidRPr="0008233E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233E">
              <w:rPr>
                <w:rFonts w:cs="Arial"/>
                <w:b/>
              </w:rPr>
              <w:instrText xml:space="preserve"> FORMTEXT </w:instrText>
            </w:r>
            <w:r w:rsidRPr="0008233E">
              <w:rPr>
                <w:rFonts w:cs="Arial"/>
                <w:b/>
              </w:rPr>
            </w:r>
            <w:r w:rsidRPr="0008233E">
              <w:rPr>
                <w:rFonts w:cs="Arial"/>
                <w:b/>
              </w:rPr>
              <w:fldChar w:fldCharType="separate"/>
            </w:r>
            <w:r w:rsidRPr="0008233E">
              <w:rPr>
                <w:rFonts w:cs="Arial"/>
                <w:b/>
                <w:noProof/>
              </w:rPr>
              <w:t> </w:t>
            </w:r>
            <w:r w:rsidRPr="0008233E">
              <w:rPr>
                <w:rFonts w:cs="Arial"/>
                <w:b/>
                <w:noProof/>
              </w:rPr>
              <w:t> </w:t>
            </w:r>
            <w:r w:rsidRPr="0008233E">
              <w:rPr>
                <w:rFonts w:cs="Arial"/>
                <w:b/>
                <w:noProof/>
              </w:rPr>
              <w:t> </w:t>
            </w:r>
            <w:r w:rsidRPr="0008233E">
              <w:rPr>
                <w:rFonts w:cs="Arial"/>
                <w:b/>
                <w:noProof/>
              </w:rPr>
              <w:t> </w:t>
            </w:r>
            <w:r w:rsidRPr="0008233E">
              <w:rPr>
                <w:rFonts w:cs="Arial"/>
                <w:b/>
                <w:noProof/>
              </w:rPr>
              <w:t> </w:t>
            </w:r>
            <w:r w:rsidRPr="0008233E">
              <w:rPr>
                <w:rFonts w:cs="Arial"/>
                <w:b/>
              </w:rPr>
              <w:fldChar w:fldCharType="end"/>
            </w:r>
          </w:p>
        </w:tc>
      </w:tr>
      <w:tr w:rsidR="0008233E" w:rsidRPr="0008233E" w14:paraId="42C01721" w14:textId="16B2822B" w:rsidTr="0008233E">
        <w:tc>
          <w:tcPr>
            <w:tcW w:w="3652" w:type="dxa"/>
            <w:vAlign w:val="center"/>
          </w:tcPr>
          <w:p w14:paraId="4BA2E1DF" w14:textId="5137E8E8" w:rsidR="0008233E" w:rsidRPr="0008233E" w:rsidRDefault="0008233E" w:rsidP="0008233E">
            <w:pPr>
              <w:spacing w:after="200"/>
              <w:rPr>
                <w:rFonts w:cs="Arial"/>
                <w:lang w:val="el-GR"/>
              </w:rPr>
            </w:pPr>
            <w:r w:rsidRPr="0008233E">
              <w:rPr>
                <w:rFonts w:cs="Arial"/>
                <w:b/>
              </w:rPr>
              <w:t>Department / Laboratory (optional):</w:t>
            </w:r>
          </w:p>
        </w:tc>
        <w:tc>
          <w:tcPr>
            <w:tcW w:w="7076" w:type="dxa"/>
            <w:vAlign w:val="center"/>
          </w:tcPr>
          <w:p w14:paraId="59385AF9" w14:textId="79B6C8C3" w:rsidR="0008233E" w:rsidRPr="0008233E" w:rsidRDefault="0008233E" w:rsidP="0008233E">
            <w:pPr>
              <w:rPr>
                <w:rFonts w:cs="Arial"/>
                <w:b/>
              </w:rPr>
            </w:pPr>
            <w:r w:rsidRPr="0008233E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233E">
              <w:rPr>
                <w:rFonts w:cs="Arial"/>
                <w:b/>
              </w:rPr>
              <w:instrText xml:space="preserve"> FORMTEXT </w:instrText>
            </w:r>
            <w:r w:rsidRPr="0008233E">
              <w:rPr>
                <w:rFonts w:cs="Arial"/>
                <w:b/>
              </w:rPr>
            </w:r>
            <w:r w:rsidRPr="0008233E">
              <w:rPr>
                <w:rFonts w:cs="Arial"/>
                <w:b/>
              </w:rPr>
              <w:fldChar w:fldCharType="separate"/>
            </w:r>
            <w:r w:rsidRPr="0008233E">
              <w:rPr>
                <w:rFonts w:cs="Arial"/>
                <w:b/>
                <w:noProof/>
              </w:rPr>
              <w:t> </w:t>
            </w:r>
            <w:r w:rsidRPr="0008233E">
              <w:rPr>
                <w:rFonts w:cs="Arial"/>
                <w:b/>
                <w:noProof/>
              </w:rPr>
              <w:t> </w:t>
            </w:r>
            <w:r w:rsidRPr="0008233E">
              <w:rPr>
                <w:rFonts w:cs="Arial"/>
                <w:b/>
                <w:noProof/>
              </w:rPr>
              <w:t> </w:t>
            </w:r>
            <w:r w:rsidRPr="0008233E">
              <w:rPr>
                <w:rFonts w:cs="Arial"/>
                <w:b/>
                <w:noProof/>
              </w:rPr>
              <w:t> </w:t>
            </w:r>
            <w:r w:rsidRPr="0008233E">
              <w:rPr>
                <w:rFonts w:cs="Arial"/>
                <w:b/>
                <w:noProof/>
              </w:rPr>
              <w:t> </w:t>
            </w:r>
            <w:r w:rsidRPr="0008233E">
              <w:rPr>
                <w:rFonts w:cs="Arial"/>
                <w:b/>
              </w:rPr>
              <w:fldChar w:fldCharType="end"/>
            </w:r>
          </w:p>
        </w:tc>
      </w:tr>
      <w:tr w:rsidR="0008233E" w:rsidRPr="0008233E" w14:paraId="79B76BFC" w14:textId="6206FADD" w:rsidTr="0008233E">
        <w:tc>
          <w:tcPr>
            <w:tcW w:w="3652" w:type="dxa"/>
            <w:vAlign w:val="center"/>
          </w:tcPr>
          <w:p w14:paraId="5E443523" w14:textId="2EBD136B" w:rsidR="0008233E" w:rsidRPr="0008233E" w:rsidRDefault="0008233E" w:rsidP="0008233E">
            <w:pPr>
              <w:spacing w:after="200"/>
              <w:rPr>
                <w:rFonts w:cs="Arial"/>
                <w:lang w:val="el-GR"/>
              </w:rPr>
            </w:pPr>
            <w:r w:rsidRPr="0008233E">
              <w:rPr>
                <w:rFonts w:cs="Arial"/>
                <w:b/>
              </w:rPr>
              <w:t>Current Position / Title:</w:t>
            </w:r>
          </w:p>
        </w:tc>
        <w:tc>
          <w:tcPr>
            <w:tcW w:w="7076" w:type="dxa"/>
            <w:vAlign w:val="center"/>
          </w:tcPr>
          <w:p w14:paraId="40D2EC84" w14:textId="3FA7BEAC" w:rsidR="0008233E" w:rsidRPr="0008233E" w:rsidRDefault="0008233E" w:rsidP="0008233E">
            <w:pPr>
              <w:rPr>
                <w:rFonts w:cs="Arial"/>
                <w:b/>
              </w:rPr>
            </w:pPr>
            <w:r w:rsidRPr="0008233E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233E">
              <w:rPr>
                <w:rFonts w:cs="Arial"/>
                <w:b/>
              </w:rPr>
              <w:instrText xml:space="preserve"> FORMTEXT </w:instrText>
            </w:r>
            <w:r w:rsidRPr="0008233E">
              <w:rPr>
                <w:rFonts w:cs="Arial"/>
                <w:b/>
              </w:rPr>
            </w:r>
            <w:r w:rsidRPr="0008233E">
              <w:rPr>
                <w:rFonts w:cs="Arial"/>
                <w:b/>
              </w:rPr>
              <w:fldChar w:fldCharType="separate"/>
            </w:r>
            <w:r w:rsidRPr="0008233E">
              <w:rPr>
                <w:rFonts w:cs="Arial"/>
                <w:b/>
                <w:noProof/>
              </w:rPr>
              <w:t> </w:t>
            </w:r>
            <w:r w:rsidRPr="0008233E">
              <w:rPr>
                <w:rFonts w:cs="Arial"/>
                <w:b/>
                <w:noProof/>
              </w:rPr>
              <w:t> </w:t>
            </w:r>
            <w:r w:rsidRPr="0008233E">
              <w:rPr>
                <w:rFonts w:cs="Arial"/>
                <w:b/>
                <w:noProof/>
              </w:rPr>
              <w:t> </w:t>
            </w:r>
            <w:r w:rsidRPr="0008233E">
              <w:rPr>
                <w:rFonts w:cs="Arial"/>
                <w:b/>
                <w:noProof/>
              </w:rPr>
              <w:t> </w:t>
            </w:r>
            <w:r w:rsidRPr="0008233E">
              <w:rPr>
                <w:rFonts w:cs="Arial"/>
                <w:b/>
                <w:noProof/>
              </w:rPr>
              <w:t> </w:t>
            </w:r>
            <w:r w:rsidRPr="0008233E">
              <w:rPr>
                <w:rFonts w:cs="Arial"/>
                <w:b/>
              </w:rPr>
              <w:fldChar w:fldCharType="end"/>
            </w:r>
          </w:p>
        </w:tc>
      </w:tr>
      <w:tr w:rsidR="0008233E" w:rsidRPr="0008233E" w14:paraId="52837478" w14:textId="76C863EF" w:rsidTr="0008233E">
        <w:tc>
          <w:tcPr>
            <w:tcW w:w="3652" w:type="dxa"/>
            <w:vAlign w:val="center"/>
          </w:tcPr>
          <w:p w14:paraId="0CB68E72" w14:textId="34C9DB7F" w:rsidR="0008233E" w:rsidRPr="0008233E" w:rsidRDefault="0008233E" w:rsidP="0008233E">
            <w:pPr>
              <w:spacing w:after="200"/>
              <w:rPr>
                <w:rFonts w:cs="Arial"/>
                <w:lang w:val="el-GR"/>
              </w:rPr>
            </w:pPr>
            <w:r w:rsidRPr="0008233E">
              <w:rPr>
                <w:rFonts w:cs="Arial"/>
                <w:b/>
              </w:rPr>
              <w:t>Country:</w:t>
            </w:r>
          </w:p>
        </w:tc>
        <w:tc>
          <w:tcPr>
            <w:tcW w:w="7076" w:type="dxa"/>
            <w:vAlign w:val="center"/>
          </w:tcPr>
          <w:p w14:paraId="00AEBBD1" w14:textId="5B9B348C" w:rsidR="0008233E" w:rsidRPr="0008233E" w:rsidRDefault="0008233E" w:rsidP="0008233E">
            <w:pPr>
              <w:rPr>
                <w:rFonts w:cs="Arial"/>
                <w:b/>
              </w:rPr>
            </w:pPr>
            <w:r w:rsidRPr="0008233E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233E">
              <w:rPr>
                <w:rFonts w:cs="Arial"/>
                <w:b/>
              </w:rPr>
              <w:instrText xml:space="preserve"> FORMTEXT </w:instrText>
            </w:r>
            <w:r w:rsidRPr="0008233E">
              <w:rPr>
                <w:rFonts w:cs="Arial"/>
                <w:b/>
              </w:rPr>
            </w:r>
            <w:r w:rsidRPr="0008233E">
              <w:rPr>
                <w:rFonts w:cs="Arial"/>
                <w:b/>
              </w:rPr>
              <w:fldChar w:fldCharType="separate"/>
            </w:r>
            <w:r w:rsidRPr="0008233E">
              <w:rPr>
                <w:rFonts w:cs="Arial"/>
                <w:b/>
                <w:noProof/>
              </w:rPr>
              <w:t> </w:t>
            </w:r>
            <w:r w:rsidRPr="0008233E">
              <w:rPr>
                <w:rFonts w:cs="Arial"/>
                <w:b/>
                <w:noProof/>
              </w:rPr>
              <w:t> </w:t>
            </w:r>
            <w:r w:rsidRPr="0008233E">
              <w:rPr>
                <w:rFonts w:cs="Arial"/>
                <w:b/>
                <w:noProof/>
              </w:rPr>
              <w:t> </w:t>
            </w:r>
            <w:r w:rsidRPr="0008233E">
              <w:rPr>
                <w:rFonts w:cs="Arial"/>
                <w:b/>
                <w:noProof/>
              </w:rPr>
              <w:t> </w:t>
            </w:r>
            <w:r w:rsidRPr="0008233E">
              <w:rPr>
                <w:rFonts w:cs="Arial"/>
                <w:b/>
                <w:noProof/>
              </w:rPr>
              <w:t> </w:t>
            </w:r>
            <w:r w:rsidRPr="0008233E">
              <w:rPr>
                <w:rFonts w:cs="Arial"/>
                <w:b/>
              </w:rPr>
              <w:fldChar w:fldCharType="end"/>
            </w:r>
          </w:p>
        </w:tc>
      </w:tr>
    </w:tbl>
    <w:p w14:paraId="74116D16" w14:textId="6938FD51" w:rsidR="004F3151" w:rsidRPr="0008233E" w:rsidRDefault="00000000">
      <w:pPr>
        <w:rPr>
          <w:rFonts w:cs="Arial"/>
        </w:rPr>
      </w:pPr>
      <w:r w:rsidRPr="0008233E">
        <w:rPr>
          <w:rFonts w:cs="Arial"/>
          <w:b/>
        </w:rPr>
        <w:t xml:space="preserve">Highest Qualification: </w:t>
      </w:r>
      <w:r w:rsidR="0008233E" w:rsidRPr="0008233E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="0008233E" w:rsidRPr="0008233E">
        <w:rPr>
          <w:rFonts w:cs="Arial"/>
        </w:rPr>
        <w:instrText xml:space="preserve"> FORMCHECKBOX </w:instrText>
      </w:r>
      <w:r w:rsidR="0008233E" w:rsidRPr="0008233E">
        <w:rPr>
          <w:rFonts w:cs="Arial"/>
        </w:rPr>
      </w:r>
      <w:r w:rsidR="0008233E" w:rsidRPr="0008233E">
        <w:rPr>
          <w:rFonts w:cs="Arial"/>
        </w:rPr>
        <w:fldChar w:fldCharType="separate"/>
      </w:r>
      <w:r w:rsidR="0008233E" w:rsidRPr="0008233E">
        <w:rPr>
          <w:rFonts w:cs="Arial"/>
        </w:rPr>
        <w:fldChar w:fldCharType="end"/>
      </w:r>
      <w:bookmarkEnd w:id="1"/>
      <w:r w:rsidRPr="0008233E">
        <w:rPr>
          <w:rFonts w:cs="Arial"/>
        </w:rPr>
        <w:t xml:space="preserve"> PhD    </w:t>
      </w:r>
      <w:r w:rsidR="0008233E" w:rsidRPr="0008233E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8233E" w:rsidRPr="0008233E">
        <w:rPr>
          <w:rFonts w:cs="Arial"/>
        </w:rPr>
        <w:instrText xml:space="preserve"> FORMCHECKBOX </w:instrText>
      </w:r>
      <w:r w:rsidR="0008233E" w:rsidRPr="0008233E">
        <w:rPr>
          <w:rFonts w:cs="Arial"/>
        </w:rPr>
      </w:r>
      <w:r w:rsidR="0008233E" w:rsidRPr="0008233E">
        <w:rPr>
          <w:rFonts w:cs="Arial"/>
        </w:rPr>
        <w:fldChar w:fldCharType="separate"/>
      </w:r>
      <w:r w:rsidR="0008233E" w:rsidRPr="0008233E">
        <w:rPr>
          <w:rFonts w:cs="Arial"/>
        </w:rPr>
        <w:fldChar w:fldCharType="end"/>
      </w:r>
      <w:r w:rsidR="0008233E" w:rsidRPr="0008233E">
        <w:rPr>
          <w:rFonts w:cs="Arial"/>
        </w:rPr>
        <w:t xml:space="preserve"> Diploma   </w:t>
      </w:r>
      <w:r w:rsidR="0008233E" w:rsidRPr="0008233E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8233E" w:rsidRPr="0008233E">
        <w:rPr>
          <w:rFonts w:cs="Arial"/>
        </w:rPr>
        <w:instrText xml:space="preserve"> FORMCHECKBOX </w:instrText>
      </w:r>
      <w:r w:rsidR="0008233E" w:rsidRPr="0008233E">
        <w:rPr>
          <w:rFonts w:cs="Arial"/>
        </w:rPr>
      </w:r>
      <w:r w:rsidR="0008233E" w:rsidRPr="0008233E">
        <w:rPr>
          <w:rFonts w:cs="Arial"/>
        </w:rPr>
        <w:fldChar w:fldCharType="separate"/>
      </w:r>
      <w:r w:rsidR="0008233E" w:rsidRPr="0008233E">
        <w:rPr>
          <w:rFonts w:cs="Arial"/>
        </w:rPr>
        <w:fldChar w:fldCharType="end"/>
      </w:r>
      <w:r w:rsidRPr="0008233E">
        <w:rPr>
          <w:rFonts w:cs="Arial"/>
        </w:rPr>
        <w:t xml:space="preserve"> MSc    </w:t>
      </w:r>
      <w:r w:rsidR="0008233E" w:rsidRPr="0008233E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8233E" w:rsidRPr="0008233E">
        <w:rPr>
          <w:rFonts w:cs="Arial"/>
        </w:rPr>
        <w:instrText xml:space="preserve"> FORMCHECKBOX </w:instrText>
      </w:r>
      <w:r w:rsidR="0008233E" w:rsidRPr="0008233E">
        <w:rPr>
          <w:rFonts w:cs="Arial"/>
        </w:rPr>
      </w:r>
      <w:r w:rsidR="0008233E" w:rsidRPr="0008233E">
        <w:rPr>
          <w:rFonts w:cs="Arial"/>
        </w:rPr>
        <w:fldChar w:fldCharType="separate"/>
      </w:r>
      <w:r w:rsidR="0008233E" w:rsidRPr="0008233E">
        <w:rPr>
          <w:rFonts w:cs="Arial"/>
        </w:rPr>
        <w:fldChar w:fldCharType="end"/>
      </w:r>
      <w:r w:rsidRPr="0008233E">
        <w:rPr>
          <w:rFonts w:cs="Arial"/>
        </w:rPr>
        <w:t xml:space="preserve"> BSc    </w:t>
      </w:r>
      <w:r w:rsidR="0008233E" w:rsidRPr="0008233E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8233E" w:rsidRPr="0008233E">
        <w:rPr>
          <w:rFonts w:cs="Arial"/>
        </w:rPr>
        <w:instrText xml:space="preserve"> FORMCHECKBOX </w:instrText>
      </w:r>
      <w:r w:rsidR="0008233E" w:rsidRPr="0008233E">
        <w:rPr>
          <w:rFonts w:cs="Arial"/>
        </w:rPr>
      </w:r>
      <w:r w:rsidR="0008233E" w:rsidRPr="0008233E">
        <w:rPr>
          <w:rFonts w:cs="Arial"/>
        </w:rPr>
        <w:fldChar w:fldCharType="separate"/>
      </w:r>
      <w:r w:rsidR="0008233E" w:rsidRPr="0008233E">
        <w:rPr>
          <w:rFonts w:cs="Arial"/>
        </w:rPr>
        <w:fldChar w:fldCharType="end"/>
      </w:r>
      <w:r w:rsidRPr="0008233E">
        <w:rPr>
          <w:rFonts w:cs="Arial"/>
        </w:rPr>
        <w:t xml:space="preserve"> Other</w:t>
      </w:r>
    </w:p>
    <w:p w14:paraId="5B92C8CC" w14:textId="4084C89A" w:rsidR="004F3151" w:rsidRPr="0008233E" w:rsidRDefault="00000000">
      <w:pPr>
        <w:rPr>
          <w:rFonts w:cs="Arial"/>
        </w:rPr>
      </w:pPr>
      <w:r w:rsidRPr="0008233E">
        <w:rPr>
          <w:rFonts w:cs="Arial"/>
          <w:b/>
        </w:rPr>
        <w:t xml:space="preserve">Primary Field: </w:t>
      </w:r>
      <w:r w:rsidR="0008233E" w:rsidRPr="0008233E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8233E" w:rsidRPr="0008233E">
        <w:rPr>
          <w:rFonts w:cs="Arial"/>
        </w:rPr>
        <w:instrText xml:space="preserve"> FORMCHECKBOX </w:instrText>
      </w:r>
      <w:r w:rsidR="0008233E" w:rsidRPr="0008233E">
        <w:rPr>
          <w:rFonts w:cs="Arial"/>
        </w:rPr>
      </w:r>
      <w:r w:rsidR="0008233E" w:rsidRPr="0008233E">
        <w:rPr>
          <w:rFonts w:cs="Arial"/>
        </w:rPr>
        <w:fldChar w:fldCharType="separate"/>
      </w:r>
      <w:r w:rsidR="0008233E" w:rsidRPr="0008233E">
        <w:rPr>
          <w:rFonts w:cs="Arial"/>
        </w:rPr>
        <w:fldChar w:fldCharType="end"/>
      </w:r>
      <w:r w:rsidRPr="0008233E">
        <w:rPr>
          <w:rFonts w:cs="Arial"/>
        </w:rPr>
        <w:t xml:space="preserve"> Physics   </w:t>
      </w:r>
      <w:r w:rsidR="0008233E" w:rsidRPr="0008233E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8233E" w:rsidRPr="0008233E">
        <w:rPr>
          <w:rFonts w:cs="Arial"/>
        </w:rPr>
        <w:instrText xml:space="preserve"> FORMCHECKBOX </w:instrText>
      </w:r>
      <w:r w:rsidR="00E00375" w:rsidRPr="0008233E">
        <w:rPr>
          <w:rFonts w:cs="Arial"/>
        </w:rPr>
      </w:r>
      <w:r w:rsidR="0008233E" w:rsidRPr="0008233E">
        <w:rPr>
          <w:rFonts w:cs="Arial"/>
        </w:rPr>
        <w:fldChar w:fldCharType="separate"/>
      </w:r>
      <w:r w:rsidR="0008233E" w:rsidRPr="0008233E">
        <w:rPr>
          <w:rFonts w:cs="Arial"/>
        </w:rPr>
        <w:fldChar w:fldCharType="end"/>
      </w:r>
      <w:r w:rsidRPr="0008233E">
        <w:rPr>
          <w:rFonts w:cs="Arial"/>
        </w:rPr>
        <w:t xml:space="preserve"> Engineering   </w:t>
      </w:r>
      <w:r w:rsidR="0008233E" w:rsidRPr="0008233E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8233E" w:rsidRPr="0008233E">
        <w:rPr>
          <w:rFonts w:cs="Arial"/>
        </w:rPr>
        <w:instrText xml:space="preserve"> FORMCHECKBOX </w:instrText>
      </w:r>
      <w:r w:rsidR="0008233E" w:rsidRPr="0008233E">
        <w:rPr>
          <w:rFonts w:cs="Arial"/>
        </w:rPr>
      </w:r>
      <w:r w:rsidR="0008233E" w:rsidRPr="0008233E">
        <w:rPr>
          <w:rFonts w:cs="Arial"/>
        </w:rPr>
        <w:fldChar w:fldCharType="separate"/>
      </w:r>
      <w:r w:rsidR="0008233E" w:rsidRPr="0008233E">
        <w:rPr>
          <w:rFonts w:cs="Arial"/>
        </w:rPr>
        <w:fldChar w:fldCharType="end"/>
      </w:r>
      <w:r w:rsidRPr="0008233E">
        <w:rPr>
          <w:rFonts w:cs="Arial"/>
        </w:rPr>
        <w:t xml:space="preserve"> Biology</w:t>
      </w:r>
      <w:r w:rsidR="0008233E" w:rsidRPr="0008233E">
        <w:rPr>
          <w:rFonts w:cs="Arial"/>
        </w:rPr>
        <w:t>/</w:t>
      </w:r>
      <w:r w:rsidRPr="0008233E">
        <w:rPr>
          <w:rFonts w:cs="Arial"/>
        </w:rPr>
        <w:t xml:space="preserve">Medicine   </w:t>
      </w:r>
      <w:r w:rsidR="0008233E" w:rsidRPr="0008233E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8233E" w:rsidRPr="0008233E">
        <w:rPr>
          <w:rFonts w:cs="Arial"/>
        </w:rPr>
        <w:instrText xml:space="preserve"> FORMCHECKBOX </w:instrText>
      </w:r>
      <w:r w:rsidR="0008233E" w:rsidRPr="0008233E">
        <w:rPr>
          <w:rFonts w:cs="Arial"/>
        </w:rPr>
      </w:r>
      <w:r w:rsidR="0008233E" w:rsidRPr="0008233E">
        <w:rPr>
          <w:rFonts w:cs="Arial"/>
        </w:rPr>
        <w:fldChar w:fldCharType="separate"/>
      </w:r>
      <w:r w:rsidR="0008233E" w:rsidRPr="0008233E">
        <w:rPr>
          <w:rFonts w:cs="Arial"/>
        </w:rPr>
        <w:fldChar w:fldCharType="end"/>
      </w:r>
      <w:r w:rsidRPr="0008233E">
        <w:rPr>
          <w:rFonts w:cs="Arial"/>
        </w:rPr>
        <w:t xml:space="preserve"> Chemistry   </w:t>
      </w:r>
      <w:r w:rsidR="0008233E" w:rsidRPr="0008233E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8233E" w:rsidRPr="0008233E">
        <w:rPr>
          <w:rFonts w:cs="Arial"/>
        </w:rPr>
        <w:instrText xml:space="preserve"> FORMCHECKBOX </w:instrText>
      </w:r>
      <w:r w:rsidR="0008233E" w:rsidRPr="0008233E">
        <w:rPr>
          <w:rFonts w:cs="Arial"/>
        </w:rPr>
      </w:r>
      <w:r w:rsidR="0008233E" w:rsidRPr="0008233E">
        <w:rPr>
          <w:rFonts w:cs="Arial"/>
        </w:rPr>
        <w:fldChar w:fldCharType="separate"/>
      </w:r>
      <w:r w:rsidR="0008233E" w:rsidRPr="0008233E">
        <w:rPr>
          <w:rFonts w:cs="Arial"/>
        </w:rPr>
        <w:fldChar w:fldCharType="end"/>
      </w:r>
      <w:r w:rsidRPr="0008233E">
        <w:rPr>
          <w:rFonts w:cs="Arial"/>
        </w:rPr>
        <w:t xml:space="preserve"> Computer Science   </w:t>
      </w:r>
      <w:r w:rsidR="0008233E" w:rsidRPr="0008233E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8233E" w:rsidRPr="0008233E">
        <w:rPr>
          <w:rFonts w:cs="Arial"/>
        </w:rPr>
        <w:instrText xml:space="preserve"> FORMCHECKBOX </w:instrText>
      </w:r>
      <w:r w:rsidR="0008233E" w:rsidRPr="0008233E">
        <w:rPr>
          <w:rFonts w:cs="Arial"/>
        </w:rPr>
      </w:r>
      <w:r w:rsidR="0008233E" w:rsidRPr="0008233E">
        <w:rPr>
          <w:rFonts w:cs="Arial"/>
        </w:rPr>
        <w:fldChar w:fldCharType="separate"/>
      </w:r>
      <w:r w:rsidR="0008233E" w:rsidRPr="0008233E">
        <w:rPr>
          <w:rFonts w:cs="Arial"/>
        </w:rPr>
        <w:fldChar w:fldCharType="end"/>
      </w:r>
      <w:r w:rsidRPr="0008233E">
        <w:rPr>
          <w:rFonts w:cs="Arial"/>
        </w:rPr>
        <w:t xml:space="preserve"> Other</w:t>
      </w:r>
    </w:p>
    <w:p w14:paraId="292E11DA" w14:textId="47C6A9FA" w:rsidR="004F3151" w:rsidRPr="0008233E" w:rsidRDefault="00000000">
      <w:pPr>
        <w:rPr>
          <w:rFonts w:cs="Arial"/>
        </w:rPr>
      </w:pPr>
      <w:r w:rsidRPr="0008233E">
        <w:rPr>
          <w:rFonts w:cs="Arial"/>
          <w:b/>
        </w:rPr>
        <w:t xml:space="preserve">Relevant activity in optics / photonics: </w:t>
      </w:r>
      <w:r w:rsidR="0008233E" w:rsidRPr="0008233E">
        <w:rPr>
          <w:rFonts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08233E" w:rsidRPr="0008233E">
        <w:rPr>
          <w:rFonts w:cs="Arial"/>
        </w:rPr>
        <w:instrText xml:space="preserve"> FORMTEXT </w:instrText>
      </w:r>
      <w:r w:rsidR="0008233E" w:rsidRPr="0008233E">
        <w:rPr>
          <w:rFonts w:cs="Arial"/>
        </w:rPr>
      </w:r>
      <w:r w:rsidR="0008233E" w:rsidRPr="0008233E">
        <w:rPr>
          <w:rFonts w:cs="Arial"/>
        </w:rPr>
        <w:fldChar w:fldCharType="separate"/>
      </w:r>
      <w:r w:rsidR="0008233E" w:rsidRPr="0008233E">
        <w:rPr>
          <w:rFonts w:cs="Arial"/>
          <w:noProof/>
        </w:rPr>
        <w:t> </w:t>
      </w:r>
      <w:r w:rsidR="0008233E" w:rsidRPr="0008233E">
        <w:rPr>
          <w:rFonts w:cs="Arial"/>
          <w:noProof/>
        </w:rPr>
        <w:t> </w:t>
      </w:r>
      <w:r w:rsidR="0008233E" w:rsidRPr="0008233E">
        <w:rPr>
          <w:rFonts w:cs="Arial"/>
          <w:noProof/>
        </w:rPr>
        <w:t> </w:t>
      </w:r>
      <w:r w:rsidR="0008233E" w:rsidRPr="0008233E">
        <w:rPr>
          <w:rFonts w:cs="Arial"/>
          <w:noProof/>
        </w:rPr>
        <w:t> </w:t>
      </w:r>
      <w:r w:rsidR="0008233E" w:rsidRPr="0008233E">
        <w:rPr>
          <w:rFonts w:cs="Arial"/>
          <w:noProof/>
        </w:rPr>
        <w:t> </w:t>
      </w:r>
      <w:r w:rsidR="0008233E" w:rsidRPr="0008233E">
        <w:rPr>
          <w:rFonts w:cs="Arial"/>
        </w:rPr>
        <w:fldChar w:fldCharType="end"/>
      </w:r>
      <w:bookmarkEnd w:id="2"/>
    </w:p>
    <w:p w14:paraId="0CDF7180" w14:textId="3343FD7D" w:rsidR="0008233E" w:rsidRPr="0008233E" w:rsidRDefault="00000000" w:rsidP="0008233E">
      <w:pPr>
        <w:rPr>
          <w:rFonts w:cs="Arial"/>
        </w:rPr>
      </w:pPr>
      <w:r w:rsidRPr="0008233E">
        <w:rPr>
          <w:rFonts w:cs="Arial"/>
          <w:b/>
        </w:rPr>
        <w:t>Technical Interests</w:t>
      </w:r>
      <w:r w:rsidR="00E00375">
        <w:rPr>
          <w:rFonts w:cs="Arial"/>
          <w:b/>
        </w:rPr>
        <w:t xml:space="preserve"> / Work groups</w:t>
      </w:r>
      <w:r w:rsidRPr="0008233E">
        <w:rPr>
          <w:rFonts w:cs="Arial"/>
          <w:b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728"/>
      </w:tblGrid>
      <w:tr w:rsidR="00E00375" w:rsidRPr="0008233E" w14:paraId="7F8299A0" w14:textId="77777777" w:rsidTr="00E00375">
        <w:tc>
          <w:tcPr>
            <w:tcW w:w="5000" w:type="pct"/>
          </w:tcPr>
          <w:p w14:paraId="7311E66E" w14:textId="13DD62FE" w:rsidR="00E00375" w:rsidRPr="0008233E" w:rsidRDefault="00E00375" w:rsidP="00D771BC">
            <w:pPr>
              <w:rPr>
                <w:rFonts w:cs="Arial"/>
              </w:rPr>
            </w:pPr>
            <w:r w:rsidRPr="0008233E">
              <w:rPr>
                <w:rFonts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bookmarkStart w:id="3" w:name="Check4"/>
            <w:r w:rsidRPr="0008233E">
              <w:rPr>
                <w:rFonts w:cs="Arial"/>
              </w:rPr>
              <w:instrText xml:space="preserve"> FORMCHECKBOX </w:instrText>
            </w:r>
            <w:r w:rsidRPr="0008233E">
              <w:rPr>
                <w:rFonts w:cs="Arial"/>
              </w:rPr>
            </w:r>
            <w:r w:rsidRPr="0008233E">
              <w:rPr>
                <w:rFonts w:cs="Arial"/>
              </w:rPr>
              <w:fldChar w:fldCharType="separate"/>
            </w:r>
            <w:r w:rsidRPr="0008233E">
              <w:rPr>
                <w:rFonts w:cs="Arial"/>
              </w:rPr>
              <w:fldChar w:fldCharType="end"/>
            </w:r>
            <w:bookmarkEnd w:id="3"/>
            <w:r w:rsidRPr="0008233E">
              <w:rPr>
                <w:rFonts w:cs="Arial"/>
              </w:rPr>
              <w:t xml:space="preserve"> </w:t>
            </w:r>
            <w:r w:rsidRPr="00E00375">
              <w:rPr>
                <w:rFonts w:cs="Arial"/>
              </w:rPr>
              <w:t>Sensing, Imaging, and Applications</w:t>
            </w:r>
          </w:p>
        </w:tc>
      </w:tr>
      <w:tr w:rsidR="00E00375" w:rsidRPr="0008233E" w14:paraId="3AD7FF1E" w14:textId="77777777" w:rsidTr="00E00375">
        <w:tc>
          <w:tcPr>
            <w:tcW w:w="5000" w:type="pct"/>
          </w:tcPr>
          <w:p w14:paraId="504C7F5E" w14:textId="20DD9C98" w:rsidR="00E00375" w:rsidRPr="0008233E" w:rsidRDefault="00E00375" w:rsidP="00D771BC">
            <w:pPr>
              <w:rPr>
                <w:rFonts w:cs="Arial"/>
              </w:rPr>
            </w:pPr>
            <w:r w:rsidRPr="0008233E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bookmarkStart w:id="4" w:name="Check2"/>
            <w:r w:rsidRPr="0008233E">
              <w:rPr>
                <w:rFonts w:cs="Arial"/>
              </w:rPr>
              <w:instrText xml:space="preserve"> FORMCHECKBOX </w:instrText>
            </w:r>
            <w:r w:rsidRPr="0008233E">
              <w:rPr>
                <w:rFonts w:cs="Arial"/>
              </w:rPr>
            </w:r>
            <w:r w:rsidRPr="0008233E">
              <w:rPr>
                <w:rFonts w:cs="Arial"/>
              </w:rPr>
              <w:fldChar w:fldCharType="separate"/>
            </w:r>
            <w:r w:rsidRPr="0008233E">
              <w:rPr>
                <w:rFonts w:cs="Arial"/>
              </w:rPr>
              <w:fldChar w:fldCharType="end"/>
            </w:r>
            <w:bookmarkEnd w:id="4"/>
            <w:r w:rsidRPr="0008233E">
              <w:rPr>
                <w:rFonts w:cs="Arial"/>
              </w:rPr>
              <w:t xml:space="preserve"> </w:t>
            </w:r>
            <w:r w:rsidRPr="00E00375">
              <w:rPr>
                <w:rFonts w:cs="Arial"/>
              </w:rPr>
              <w:t>Quantum, Nonlinear, and Fundamental Photonics</w:t>
            </w:r>
          </w:p>
        </w:tc>
      </w:tr>
      <w:tr w:rsidR="00E00375" w:rsidRPr="0008233E" w14:paraId="6F80AAB2" w14:textId="77777777" w:rsidTr="00E00375">
        <w:tc>
          <w:tcPr>
            <w:tcW w:w="5000" w:type="pct"/>
          </w:tcPr>
          <w:p w14:paraId="0B62ED0E" w14:textId="3594DD14" w:rsidR="00E00375" w:rsidRPr="0008233E" w:rsidRDefault="00E00375" w:rsidP="00D771BC">
            <w:pPr>
              <w:rPr>
                <w:rFonts w:cs="Arial"/>
              </w:rPr>
            </w:pPr>
            <w:r w:rsidRPr="0008233E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bookmarkStart w:id="5" w:name="Check3"/>
            <w:r w:rsidRPr="0008233E">
              <w:rPr>
                <w:rFonts w:cs="Arial"/>
              </w:rPr>
              <w:instrText xml:space="preserve"> FORMCHECKBOX </w:instrText>
            </w:r>
            <w:r w:rsidRPr="0008233E">
              <w:rPr>
                <w:rFonts w:cs="Arial"/>
              </w:rPr>
            </w:r>
            <w:r w:rsidRPr="0008233E">
              <w:rPr>
                <w:rFonts w:cs="Arial"/>
              </w:rPr>
              <w:fldChar w:fldCharType="separate"/>
            </w:r>
            <w:r w:rsidRPr="0008233E">
              <w:rPr>
                <w:rFonts w:cs="Arial"/>
              </w:rPr>
              <w:fldChar w:fldCharType="end"/>
            </w:r>
            <w:bookmarkEnd w:id="5"/>
            <w:r w:rsidRPr="0008233E">
              <w:rPr>
                <w:rFonts w:cs="Arial"/>
              </w:rPr>
              <w:t xml:space="preserve"> </w:t>
            </w:r>
            <w:r w:rsidRPr="00E00375">
              <w:rPr>
                <w:rFonts w:cs="Arial"/>
              </w:rPr>
              <w:t>Photonics for Communications, Computing, and Information Technologies</w:t>
            </w:r>
          </w:p>
        </w:tc>
      </w:tr>
      <w:tr w:rsidR="00E00375" w:rsidRPr="0008233E" w14:paraId="3051DF14" w14:textId="77777777" w:rsidTr="00E00375">
        <w:tc>
          <w:tcPr>
            <w:tcW w:w="5000" w:type="pct"/>
          </w:tcPr>
          <w:p w14:paraId="362166A0" w14:textId="27435A0A" w:rsidR="00E00375" w:rsidRPr="0008233E" w:rsidRDefault="00E00375" w:rsidP="00D771BC">
            <w:pPr>
              <w:rPr>
                <w:rFonts w:cs="Arial"/>
              </w:rPr>
            </w:pPr>
            <w:r w:rsidRPr="0008233E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08233E">
              <w:rPr>
                <w:rFonts w:cs="Arial"/>
              </w:rPr>
              <w:instrText xml:space="preserve"> FORMCHECKBOX </w:instrText>
            </w:r>
            <w:r w:rsidRPr="0008233E">
              <w:rPr>
                <w:rFonts w:cs="Arial"/>
              </w:rPr>
            </w:r>
            <w:r w:rsidRPr="0008233E">
              <w:rPr>
                <w:rFonts w:cs="Arial"/>
              </w:rPr>
              <w:fldChar w:fldCharType="separate"/>
            </w:r>
            <w:r w:rsidRPr="0008233E">
              <w:rPr>
                <w:rFonts w:cs="Arial"/>
              </w:rPr>
              <w:fldChar w:fldCharType="end"/>
            </w:r>
            <w:r w:rsidRPr="0008233E">
              <w:rPr>
                <w:rFonts w:cs="Arial"/>
              </w:rPr>
              <w:t xml:space="preserve"> </w:t>
            </w:r>
            <w:r w:rsidRPr="00E00375">
              <w:rPr>
                <w:rFonts w:cs="Arial"/>
              </w:rPr>
              <w:t>Lasers, Light Sources, and Applications</w:t>
            </w:r>
          </w:p>
        </w:tc>
      </w:tr>
      <w:tr w:rsidR="00E00375" w:rsidRPr="0008233E" w14:paraId="2B4EB831" w14:textId="77777777" w:rsidTr="00E00375">
        <w:tc>
          <w:tcPr>
            <w:tcW w:w="5000" w:type="pct"/>
          </w:tcPr>
          <w:p w14:paraId="4FE7C986" w14:textId="0B6C4716" w:rsidR="00E00375" w:rsidRPr="0008233E" w:rsidRDefault="00E00375" w:rsidP="00D771BC">
            <w:pPr>
              <w:rPr>
                <w:rFonts w:cs="Arial"/>
              </w:rPr>
            </w:pPr>
            <w:r w:rsidRPr="0008233E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08233E">
              <w:rPr>
                <w:rFonts w:cs="Arial"/>
              </w:rPr>
              <w:instrText xml:space="preserve"> FORMCHECKBOX </w:instrText>
            </w:r>
            <w:r w:rsidRPr="0008233E">
              <w:rPr>
                <w:rFonts w:cs="Arial"/>
              </w:rPr>
            </w:r>
            <w:r w:rsidRPr="0008233E">
              <w:rPr>
                <w:rFonts w:cs="Arial"/>
              </w:rPr>
              <w:fldChar w:fldCharType="separate"/>
            </w:r>
            <w:r w:rsidRPr="0008233E">
              <w:rPr>
                <w:rFonts w:cs="Arial"/>
              </w:rPr>
              <w:fldChar w:fldCharType="end"/>
            </w:r>
            <w:r w:rsidRPr="0008233E">
              <w:rPr>
                <w:rFonts w:cs="Arial"/>
              </w:rPr>
              <w:t xml:space="preserve"> </w:t>
            </w:r>
            <w:r w:rsidRPr="00E00375">
              <w:rPr>
                <w:rFonts w:cs="Arial"/>
              </w:rPr>
              <w:t>Photonic Materials, Devices, and Integrated Systems</w:t>
            </w:r>
          </w:p>
        </w:tc>
      </w:tr>
      <w:tr w:rsidR="00E00375" w:rsidRPr="0008233E" w14:paraId="4DEC6121" w14:textId="77777777" w:rsidTr="00F46CC2">
        <w:tc>
          <w:tcPr>
            <w:tcW w:w="5000" w:type="pct"/>
          </w:tcPr>
          <w:p w14:paraId="3389F0EC" w14:textId="77777777" w:rsidR="00E00375" w:rsidRPr="0008233E" w:rsidRDefault="00E00375" w:rsidP="00F46CC2">
            <w:pPr>
              <w:rPr>
                <w:rFonts w:cs="Arial"/>
              </w:rPr>
            </w:pPr>
            <w:r w:rsidRPr="0008233E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08233E">
              <w:rPr>
                <w:rFonts w:cs="Arial"/>
              </w:rPr>
              <w:instrText xml:space="preserve"> FORMCHECKBOX </w:instrText>
            </w:r>
            <w:r w:rsidRPr="0008233E">
              <w:rPr>
                <w:rFonts w:cs="Arial"/>
              </w:rPr>
            </w:r>
            <w:r w:rsidRPr="0008233E">
              <w:rPr>
                <w:rFonts w:cs="Arial"/>
              </w:rPr>
              <w:fldChar w:fldCharType="separate"/>
            </w:r>
            <w:r w:rsidRPr="0008233E">
              <w:rPr>
                <w:rFonts w:cs="Arial"/>
              </w:rPr>
              <w:fldChar w:fldCharType="end"/>
            </w:r>
            <w:r w:rsidRPr="0008233E">
              <w:rPr>
                <w:rFonts w:cs="Arial"/>
              </w:rPr>
              <w:t xml:space="preserve"> </w:t>
            </w:r>
            <w:r w:rsidRPr="00E00375">
              <w:rPr>
                <w:rFonts w:cs="Arial"/>
              </w:rPr>
              <w:t>Education, Training, and Workforce Development</w:t>
            </w:r>
          </w:p>
        </w:tc>
      </w:tr>
      <w:tr w:rsidR="00E00375" w:rsidRPr="0008233E" w14:paraId="6EEFBD33" w14:textId="77777777" w:rsidTr="00E00375">
        <w:tc>
          <w:tcPr>
            <w:tcW w:w="5000" w:type="pct"/>
          </w:tcPr>
          <w:p w14:paraId="05FCEDD8" w14:textId="6DE2AFD8" w:rsidR="00E00375" w:rsidRPr="0008233E" w:rsidRDefault="00E00375" w:rsidP="00D771BC">
            <w:pPr>
              <w:rPr>
                <w:rFonts w:cs="Arial"/>
              </w:rPr>
            </w:pPr>
            <w:r w:rsidRPr="0008233E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08233E">
              <w:rPr>
                <w:rFonts w:cs="Arial"/>
              </w:rPr>
              <w:instrText xml:space="preserve"> FORMCHECKBOX </w:instrText>
            </w:r>
            <w:r w:rsidRPr="0008233E">
              <w:rPr>
                <w:rFonts w:cs="Arial"/>
              </w:rPr>
            </w:r>
            <w:r w:rsidRPr="0008233E">
              <w:rPr>
                <w:rFonts w:cs="Arial"/>
              </w:rPr>
              <w:fldChar w:fldCharType="separate"/>
            </w:r>
            <w:r w:rsidRPr="0008233E">
              <w:rPr>
                <w:rFonts w:cs="Arial"/>
              </w:rPr>
              <w:fldChar w:fldCharType="end"/>
            </w:r>
            <w:r w:rsidRPr="0008233E">
              <w:rPr>
                <w:rFonts w:cs="Arial"/>
              </w:rPr>
              <w:t xml:space="preserve"> </w:t>
            </w:r>
            <w:r w:rsidRPr="00E00375">
              <w:rPr>
                <w:rFonts w:cs="Arial"/>
              </w:rPr>
              <w:t>Dissemination, Communication, and Societal Engagement</w:t>
            </w:r>
          </w:p>
        </w:tc>
      </w:tr>
    </w:tbl>
    <w:p w14:paraId="4E4D771D" w14:textId="77777777" w:rsidR="0008233E" w:rsidRPr="0008233E" w:rsidRDefault="0008233E" w:rsidP="0008233E">
      <w:pPr>
        <w:rPr>
          <w:rFonts w:cs="Arial"/>
        </w:rPr>
      </w:pPr>
    </w:p>
    <w:p w14:paraId="1C99B1AC" w14:textId="18966DBD" w:rsidR="004F3151" w:rsidRPr="0008233E" w:rsidRDefault="00000000">
      <w:pPr>
        <w:rPr>
          <w:rFonts w:cs="Arial"/>
        </w:rPr>
      </w:pPr>
      <w:r w:rsidRPr="0008233E">
        <w:rPr>
          <w:rFonts w:cs="Arial"/>
          <w:b/>
        </w:rPr>
        <w:t xml:space="preserve">Declaration: </w:t>
      </w:r>
      <w:r w:rsidR="00E00375" w:rsidRPr="0008233E">
        <w:rPr>
          <w:rFonts w:cs="Arial"/>
        </w:rPr>
        <w:fldChar w:fldCharType="begin">
          <w:ffData>
            <w:name w:val="Check3"/>
            <w:enabled/>
            <w:calcOnExit w:val="0"/>
            <w:checkBox>
              <w:size w:val="12"/>
              <w:default w:val="0"/>
            </w:checkBox>
          </w:ffData>
        </w:fldChar>
      </w:r>
      <w:r w:rsidR="00E00375" w:rsidRPr="0008233E">
        <w:rPr>
          <w:rFonts w:cs="Arial"/>
        </w:rPr>
        <w:instrText xml:space="preserve"> FORMCHECKBOX </w:instrText>
      </w:r>
      <w:r w:rsidR="00E00375" w:rsidRPr="0008233E">
        <w:rPr>
          <w:rFonts w:cs="Arial"/>
        </w:rPr>
      </w:r>
      <w:r w:rsidR="00E00375" w:rsidRPr="0008233E">
        <w:rPr>
          <w:rFonts w:cs="Arial"/>
        </w:rPr>
        <w:fldChar w:fldCharType="separate"/>
      </w:r>
      <w:r w:rsidR="00E00375" w:rsidRPr="0008233E">
        <w:rPr>
          <w:rFonts w:cs="Arial"/>
        </w:rPr>
        <w:fldChar w:fldCharType="end"/>
      </w:r>
      <w:r w:rsidRPr="0008233E">
        <w:rPr>
          <w:rFonts w:cs="Arial"/>
        </w:rPr>
        <w:t xml:space="preserve"> I confirm that the information provided is accurate, and that I accept the PHOS Statutes and support the mission of the Society.</w:t>
      </w:r>
    </w:p>
    <w:p w14:paraId="4F41CEC1" w14:textId="77777777" w:rsidR="004F3151" w:rsidRDefault="00000000">
      <w:pPr>
        <w:rPr>
          <w:rFonts w:cs="Arial"/>
        </w:rPr>
      </w:pPr>
      <w:r w:rsidRPr="0008233E">
        <w:rPr>
          <w:rFonts w:cs="Arial"/>
          <w:b/>
        </w:rPr>
        <w:t xml:space="preserve">Date: </w:t>
      </w:r>
      <w:r w:rsidRPr="0008233E">
        <w:rPr>
          <w:rFonts w:cs="Arial"/>
        </w:rPr>
        <w:t>_________________________</w:t>
      </w:r>
    </w:p>
    <w:p w14:paraId="03EC64ED" w14:textId="77777777" w:rsidR="00E00375" w:rsidRPr="0008233E" w:rsidRDefault="00E00375">
      <w:pPr>
        <w:rPr>
          <w:rFonts w:cs="Arial"/>
        </w:rPr>
      </w:pPr>
    </w:p>
    <w:p w14:paraId="2AA58F97" w14:textId="77777777" w:rsidR="004F3151" w:rsidRPr="0008233E" w:rsidRDefault="00000000">
      <w:pPr>
        <w:rPr>
          <w:rFonts w:cs="Arial"/>
        </w:rPr>
      </w:pPr>
      <w:r w:rsidRPr="0008233E">
        <w:rPr>
          <w:rFonts w:cs="Arial"/>
          <w:b/>
        </w:rPr>
        <w:t xml:space="preserve">Signature: </w:t>
      </w:r>
      <w:r w:rsidRPr="0008233E">
        <w:rPr>
          <w:rFonts w:cs="Arial"/>
        </w:rPr>
        <w:t>_____________________________________________</w:t>
      </w:r>
    </w:p>
    <w:p w14:paraId="72A83D30" w14:textId="4493F44F" w:rsidR="000C5CCD" w:rsidRDefault="000C5CCD" w:rsidP="000C5CCD">
      <w:pPr>
        <w:tabs>
          <w:tab w:val="left" w:pos="5670"/>
        </w:tabs>
        <w:rPr>
          <w:rFonts w:cs="Arial"/>
          <w:i/>
          <w:sz w:val="18"/>
        </w:rPr>
      </w:pPr>
      <w:r>
        <w:rPr>
          <w:rFonts w:cs="Arial"/>
          <w:i/>
          <w:sz w:val="18"/>
        </w:rPr>
        <w:t>Information:</w:t>
      </w:r>
    </w:p>
    <w:p w14:paraId="2C8266A7" w14:textId="07B2D529" w:rsidR="004F3151" w:rsidRDefault="00000000" w:rsidP="000C5CCD">
      <w:pPr>
        <w:tabs>
          <w:tab w:val="left" w:pos="5670"/>
        </w:tabs>
        <w:rPr>
          <w:rFonts w:cs="Arial"/>
          <w:i/>
          <w:sz w:val="18"/>
        </w:rPr>
      </w:pPr>
      <w:r w:rsidRPr="0008233E">
        <w:rPr>
          <w:rFonts w:cs="Arial"/>
          <w:i/>
          <w:sz w:val="18"/>
        </w:rPr>
        <w:t>Membership becomes active upon approval of the application and payment</w:t>
      </w:r>
      <w:r w:rsidR="000C5CCD">
        <w:rPr>
          <w:rFonts w:cs="Arial"/>
          <w:i/>
          <w:sz w:val="18"/>
        </w:rPr>
        <w:t xml:space="preserve"> </w:t>
      </w:r>
      <w:r w:rsidRPr="0008233E">
        <w:rPr>
          <w:rFonts w:cs="Arial"/>
          <w:i/>
          <w:sz w:val="18"/>
        </w:rPr>
        <w:t>of the applicable membership fee</w:t>
      </w:r>
      <w:r w:rsidR="000C5CCD">
        <w:rPr>
          <w:rFonts w:cs="Arial"/>
          <w:i/>
          <w:sz w:val="18"/>
        </w:rPr>
        <w:t xml:space="preserve"> </w:t>
      </w:r>
      <w:r w:rsidR="000C5CCD">
        <w:rPr>
          <w:rFonts w:cs="Arial"/>
          <w:i/>
          <w:sz w:val="18"/>
        </w:rPr>
        <w:t>(50€)</w:t>
      </w:r>
      <w:r w:rsidRPr="0008233E">
        <w:rPr>
          <w:rFonts w:cs="Arial"/>
          <w:i/>
          <w:sz w:val="18"/>
        </w:rPr>
        <w:t>.</w:t>
      </w:r>
    </w:p>
    <w:p w14:paraId="19B6FCAD" w14:textId="44EC4896" w:rsidR="00E00375" w:rsidRPr="000C5CCD" w:rsidRDefault="00E00375" w:rsidP="000C5CCD">
      <w:pPr>
        <w:spacing w:after="40"/>
        <w:rPr>
          <w:rFonts w:cs="Arial"/>
          <w:sz w:val="15"/>
          <w:szCs w:val="18"/>
        </w:rPr>
      </w:pPr>
      <w:r w:rsidRPr="000C5CCD">
        <w:rPr>
          <w:rFonts w:cs="Arial"/>
          <w:sz w:val="15"/>
          <w:szCs w:val="18"/>
        </w:rPr>
        <w:t>Bank/BIC: PIRBGRAA</w:t>
      </w:r>
    </w:p>
    <w:p w14:paraId="1C0841C1" w14:textId="54D5A743" w:rsidR="00E00375" w:rsidRPr="000C5CCD" w:rsidRDefault="00E00375" w:rsidP="000C5CCD">
      <w:pPr>
        <w:spacing w:after="40"/>
        <w:rPr>
          <w:rFonts w:cs="Arial"/>
          <w:sz w:val="15"/>
          <w:szCs w:val="18"/>
        </w:rPr>
      </w:pPr>
      <w:r w:rsidRPr="000C5CCD">
        <w:rPr>
          <w:rFonts w:cs="Arial"/>
          <w:sz w:val="15"/>
          <w:szCs w:val="18"/>
        </w:rPr>
        <w:t>IBAN: GR02 0171 4330 0064 3317 0866 709</w:t>
      </w:r>
    </w:p>
    <w:p w14:paraId="03CF58D7" w14:textId="237E9AA5" w:rsidR="00E00375" w:rsidRPr="000C5CCD" w:rsidRDefault="00E00375" w:rsidP="000C5CCD">
      <w:pPr>
        <w:spacing w:after="40"/>
        <w:rPr>
          <w:rFonts w:cs="Arial"/>
          <w:sz w:val="15"/>
          <w:szCs w:val="18"/>
        </w:rPr>
      </w:pPr>
      <w:r w:rsidRPr="000C5CCD">
        <w:rPr>
          <w:rFonts w:cs="Arial"/>
          <w:sz w:val="15"/>
          <w:szCs w:val="18"/>
        </w:rPr>
        <w:t>Bank Account: 6433170866709</w:t>
      </w:r>
    </w:p>
    <w:p w14:paraId="2AF25A46" w14:textId="4AFF7598" w:rsidR="00E00375" w:rsidRPr="000C5CCD" w:rsidRDefault="00E00375" w:rsidP="000C5CCD">
      <w:pPr>
        <w:spacing w:after="40"/>
        <w:rPr>
          <w:rFonts w:cs="Arial"/>
          <w:sz w:val="15"/>
          <w:szCs w:val="18"/>
        </w:rPr>
      </w:pPr>
      <w:r w:rsidRPr="000C5CCD">
        <w:rPr>
          <w:rFonts w:cs="Arial"/>
          <w:sz w:val="15"/>
          <w:szCs w:val="18"/>
        </w:rPr>
        <w:t>Beneficiary Customer: ΕΛΛΗΝΙΚΗ ΕΤΑΙΡΕΙΑ ΦΩΤΟΝΙΚΗ ΕΛ.Ε.Φ.</w:t>
      </w:r>
    </w:p>
    <w:sectPr w:rsidR="00E00375" w:rsidRPr="000C5CCD" w:rsidSect="00034616">
      <w:pgSz w:w="12240" w:h="15840"/>
      <w:pgMar w:top="648" w:right="864" w:bottom="648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79571424">
    <w:abstractNumId w:val="8"/>
  </w:num>
  <w:num w:numId="2" w16cid:durableId="1988507229">
    <w:abstractNumId w:val="6"/>
  </w:num>
  <w:num w:numId="3" w16cid:durableId="516039176">
    <w:abstractNumId w:val="5"/>
  </w:num>
  <w:num w:numId="4" w16cid:durableId="400368261">
    <w:abstractNumId w:val="4"/>
  </w:num>
  <w:num w:numId="5" w16cid:durableId="345979388">
    <w:abstractNumId w:val="7"/>
  </w:num>
  <w:num w:numId="6" w16cid:durableId="1769039415">
    <w:abstractNumId w:val="3"/>
  </w:num>
  <w:num w:numId="7" w16cid:durableId="1847593260">
    <w:abstractNumId w:val="2"/>
  </w:num>
  <w:num w:numId="8" w16cid:durableId="353657218">
    <w:abstractNumId w:val="1"/>
  </w:num>
  <w:num w:numId="9" w16cid:durableId="2006858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233E"/>
    <w:rsid w:val="000C5CCD"/>
    <w:rsid w:val="0015074B"/>
    <w:rsid w:val="00200543"/>
    <w:rsid w:val="0029639D"/>
    <w:rsid w:val="00326F90"/>
    <w:rsid w:val="00412D5A"/>
    <w:rsid w:val="004F3151"/>
    <w:rsid w:val="009A67FE"/>
    <w:rsid w:val="00AA1D8D"/>
    <w:rsid w:val="00B47730"/>
    <w:rsid w:val="00CB0664"/>
    <w:rsid w:val="00E0037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18BD01D"/>
  <w14:defaultImageDpi w14:val="300"/>
  <w15:docId w15:val="{6B9538BF-676E-F44F-AA9F-746897C7F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Ιωάννης Παπαδόπουλος</cp:lastModifiedBy>
  <cp:revision>5</cp:revision>
  <cp:lastPrinted>2026-05-18T13:12:00Z</cp:lastPrinted>
  <dcterms:created xsi:type="dcterms:W3CDTF">2013-12-23T23:15:00Z</dcterms:created>
  <dcterms:modified xsi:type="dcterms:W3CDTF">2026-05-25T18:20:00Z</dcterms:modified>
  <cp:category/>
</cp:coreProperties>
</file>